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先驱体转化法制备碳化硅纤维</w:t>
      </w:r>
    </w:p>
    <w:p>
      <w:r>
        <w:rPr>
          <w:rFonts w:ascii="宋体" w:hAnsi="宋体" w:eastAsia="宋体"/>
          <w:sz w:val="24"/>
        </w:rPr>
        <w:t>王军，宋永才，王浩，王应德，简科著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先驱体转化法制备碳化硅纤维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王军，宋永才，王浩，王应德，简科著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本书出售、求购地址：https://www.jiaokey.com/book/detail/14522815.html</w:t>
      </w:r>
    </w:p>
    <w:p>
      <w:r>
        <w:t>更多相关图书推荐：https://www.jiaokey.com</w:t>
      </w:r>
    </w:p>
    <w:p>
      <w:r>
        <w:t>王军，宋永才，王浩，王应德，简科著 其他作品：https://www.jiaokey.com/tag/王军，宋永才，王浩，王应德，简科著.html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关键词搜索：https://www.jiaokey.com/tag/先驱体转化法制备碳化硅纤维.html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