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5高级编程</w:t>
      </w:r>
    </w:p>
    <w:p>
      <w:r>
        <w:rPr>
          <w:rFonts w:ascii="宋体" w:hAnsi="宋体" w:eastAsia="宋体"/>
          <w:sz w:val="24"/>
        </w:rPr>
        <w:t>（美）尤莉安娜·科斯米纳（LULIANACOSMINA），罗布·哈罗普（ROBHARROP），克里斯·舍弗（CHRISSCHAEFER），克拉伦斯·厚（CLARENCEHO）著；王净译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5高级编程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（美）尤莉安娜·科斯米纳（LULIANACOSMINA），罗布·哈罗普（ROBHARROP），克里斯·舍弗（CHRISSCHAEFER），克拉伦斯·厚（CLARENCEHO）著；王净译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本书出售、求购地址：https://www.jiaokey.com/book/detail/14522803.html</w:t>
      </w:r>
    </w:p>
    <w:p>
      <w:r>
        <w:t>更多相关图书推荐：https://www.jiaokey.com</w:t>
      </w:r>
    </w:p>
    <w:p>
      <w:r>
        <w:t>（美）尤莉安娜·科斯米纳（LULIANACOSMINA），罗布·哈罗普（ROBHARROP），克里斯·舍弗（CHRISSCHAEFER），克拉伦斯·厚（CLARENCEHO）著；王净译 其他作品：https://www.jiaokey.com/tag/（美）尤莉安娜·科斯米纳（LULIANACOSMINA），罗布·哈罗普（ROBHARROP），克里斯·舍弗（CHRISSCHAEFER），克拉伦斯·厚（CLARENCEHO）著；王净译.html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5高级编程.html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