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书名：你要配得上自己所受的苦</w:t>
      </w:r>
    </w:p>
    <w:p>
      <w:r>
        <w:t>作者：卢苏伟著</w:t>
      </w:r>
    </w:p>
    <w:p>
      <w:r>
        <w:t>出版社：北京:中国友谊出版公司,2018.10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你要配得上自己所受的苦 评论地址：https://www.jiaokey.com/book/detail/14522774.html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