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书名：你点的赞，我都认真当成了喜欢</w:t>
      </w:r>
    </w:p>
    <w:p>
      <w:r>
        <w:t>作者：飞象纪编辑部</w:t>
      </w:r>
    </w:p>
    <w:p>
      <w:r>
        <w:t>出版社：天津：天津人民出版社</w:t>
      </w:r>
    </w:p>
    <w:p>
      <w:r>
        <w:t>出版日期：2018.08</w:t>
      </w:r>
    </w:p>
    <w:p>
      <w:r>
        <w:t>总页数：282</w:t>
      </w:r>
    </w:p>
    <w:p>
      <w:r>
        <w:t>更多请访问教客网: www.jiaokey.com</w:t>
      </w:r>
    </w:p>
    <w:p>
      <w:r>
        <w:t>你点的赞，我都认真当成了喜欢 评论地址：https://www.jiaokey.com/book/detail/14522758.html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