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怎样做一个有趣的人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怎样做一个有趣的人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本书出售、求购地址：https://www.jiaokey.com/book/detail/14522740.html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关键词搜索：https://www.jiaokey.com/tag/怎样做一个有趣的人.html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