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人质归零</w:t>
      </w:r>
    </w:p>
    <w:p>
      <w:r>
        <w:rPr>
          <w:rFonts w:ascii="宋体" w:hAnsi="宋体" w:eastAsia="宋体"/>
          <w:sz w:val="24"/>
        </w:rPr>
        <w:t>（美）约翰·吉尔斯特拉普著；朴逸，裴翃云译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人质归零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（美）约翰·吉尔斯特拉普著；朴逸，裴翃云译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本书出售、求购地址：https://www.jiaokey.com/book/detail/14522726.html</w:t>
      </w:r>
    </w:p>
    <w:p>
      <w:r>
        <w:t>更多相关图书推荐：https://www.jiaokey.com</w:t>
      </w:r>
    </w:p>
    <w:p>
      <w:r>
        <w:t>（美）约翰·吉尔斯特拉普著；朴逸，裴翃云译 其他作品：https://www.jiaokey.com/tag/（美）约翰·吉尔斯特拉普著；朴逸，裴翃云译.html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关键词搜索：https://www.jiaokey.com/tag/人质归零.html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