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她跟我聊到枫树、水的微笑以及永恒</w:t>
      </w:r>
    </w:p>
    <w:p>
      <w:r>
        <w:rPr>
          <w:rFonts w:ascii="宋体" w:hAnsi="宋体" w:eastAsia="宋体"/>
          <w:sz w:val="24"/>
        </w:rPr>
        <w:t>（法）安东尼·帕耶著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她跟我聊到枫树、水的微笑以及永恒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（法）安东尼·帕耶著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本书出售、求购地址：https://www.jiaokey.com/book/detail/14522718.html</w:t>
      </w:r>
    </w:p>
    <w:p>
      <w:r>
        <w:t>更多相关图书推荐：https://www.jiaokey.com</w:t>
      </w:r>
    </w:p>
    <w:p>
      <w:r>
        <w:t>（法）安东尼·帕耶著 其他作品：https://www.jiaokey.com/tag/（法）安东尼·帕耶著.html</w:t>
      </w:r>
    </w:p>
    <w:p>
      <w:r>
        <w:t>关键词搜索：https://www.jiaokey.com/tag/她跟我聊到枫树、水的微笑以及永恒.html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