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书名：你努力去爱的样子，又孤独又美好</w:t>
      </w:r>
    </w:p>
    <w:p>
      <w:r>
        <w:t>作者：王藩著</w:t>
      </w:r>
    </w:p>
    <w:p>
      <w:r>
        <w:t>出版社：长春:时代文艺出版社,2018.10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你努力去爱的样子，又孤独又美好 评论地址：https://www.jiaokey.com/book/detail/14522697.html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