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书名：灵魂访客  狄金森诗歌精选集</w:t>
      </w:r>
    </w:p>
    <w:p>
      <w:r>
        <w:t>作者：艾米莉·狄金森著；&lt;font color=Red&gt;苇&lt;/font&gt;欢译</w:t>
      </w:r>
    </w:p>
    <w:p>
      <w:r>
        <w:t>出版社：江苏凤凰文艺出版社,2018.08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灵魂访客  狄金森诗歌精选集 评论地址：https://www.jiaokey.com/book/detail/14522683.html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