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英语课堂教学艺术经典案例评析《梦山书系》</w:t>
      </w:r>
    </w:p>
    <w:p>
      <w:r>
        <w:rPr>
          <w:rFonts w:ascii="宋体" w:hAnsi="宋体" w:eastAsia="宋体"/>
          <w:sz w:val="24"/>
        </w:rPr>
        <w:t>康淑敏主编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英语课堂教学艺术经典案例评析《梦山书系》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英语课-教案（教育）-教学研究-中小学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本书出售、求购地址：https://www.jiaokey.com/book/detail/14522637.html</w:t>
      </w:r>
    </w:p>
    <w:p>
      <w:r>
        <w:t>更多相关图书推荐：https://www.jiaokey.com</w:t>
      </w:r>
    </w:p>
    <w:p>
      <w:r>
        <w:t>康淑敏主编 其他作品：https://www.jiaokey.com/tag/康淑敏主编.html</w:t>
      </w:r>
    </w:p>
    <w:p>
      <w:r>
        <w:t>福州:福建教育出版社,2018.09 出版图书：https://www.jiaokey.com/tag/福州:福建教育出版社,2018.09.html</w:t>
      </w:r>
    </w:p>
    <w:p>
      <w:r>
        <w:t>关键词搜索：https://www.jiaokey.com/tag/英语课-教案（教育）-教学研究-中小学.html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