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最好的教育在家庭  斯坦福创业男沈岳成长启示录</w:t>
      </w:r>
    </w:p>
    <w:p>
      <w:r>
        <w:rPr>
          <w:rFonts w:ascii="宋体" w:hAnsi="宋体" w:eastAsia="宋体"/>
          <w:sz w:val="24"/>
        </w:rPr>
        <w:t>沈安平著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最好的教育在家庭  斯坦福创业男沈岳成长启示录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本书出售、求购地址：https://www.jiaokey.com/book/detail/14522629.html</w:t>
      </w:r>
    </w:p>
    <w:p>
      <w:r>
        <w:t>更多相关图书推荐：https://www.jiaokey.com</w:t>
      </w:r>
    </w:p>
    <w:p>
      <w:r>
        <w:t>沈安平著 其他作品：https://www.jiaokey.com/tag/沈安平著.html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最好的教育在家庭  斯坦福创业男沈岳成长启示录.html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