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书名：思想政治理论课综合实践教程</w:t>
      </w:r>
    </w:p>
    <w:p>
      <w:r>
        <w:t>作者：赵越，王文波，刘玉红等主编</w:t>
      </w:r>
    </w:p>
    <w:p>
      <w:r>
        <w:t>出版社：沈阳:辽宁大学出版社,2018.07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思想政治理论课综合实践教程 评论地址：https://www.jiaokey.com/book/detail/14522610.html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