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为有生活价值的学习而教</w:t>
      </w:r>
    </w:p>
    <w:p>
      <w:r>
        <w:rPr>
          <w:rFonts w:ascii="宋体" w:hAnsi="宋体" w:eastAsia="宋体"/>
          <w:sz w:val="24"/>
        </w:rPr>
        <w:t>金加喜，汪志华著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为有生活价值的学习而教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金加喜，汪志华著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中小学教育-教学改革-经验-杭州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本书出售、求购地址：https://www.jiaokey.com/book/detail/14522593.html</w:t>
      </w:r>
    </w:p>
    <w:p>
      <w:r>
        <w:t>更多相关图书推荐：https://www.jiaokey.com</w:t>
      </w:r>
    </w:p>
    <w:p>
      <w:r>
        <w:t>金加喜，汪志华著 其他作品：https://www.jiaokey.com/tag/金加喜，汪志华著.html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关键词搜索：https://www.jiaokey.com/tag/中小学教育-教学改革-经验-杭州.html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