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会讲故事的吉祥剪纸  中国剪纸艺术的教育性传承</w:t>
      </w:r>
    </w:p>
    <w:p>
      <w:r>
        <w:rPr>
          <w:rFonts w:ascii="宋体" w:hAnsi="宋体" w:eastAsia="宋体"/>
          <w:sz w:val="24"/>
        </w:rPr>
        <w:t>刘晓迪著；郑蝴蝶，刘晓迪剪纸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会讲故事的吉祥剪纸  中国剪纸艺术的教育性传承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刘晓迪著；郑蝴蝶，刘晓迪剪纸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本书出售、求购地址：https://www.jiaokey.com/book/detail/14522592.html</w:t>
      </w:r>
    </w:p>
    <w:p>
      <w:r>
        <w:t>更多相关图书推荐：https://www.jiaokey.com</w:t>
      </w:r>
    </w:p>
    <w:p>
      <w:r>
        <w:t>刘晓迪著；郑蝴蝶，刘晓迪剪纸 其他作品：https://www.jiaokey.com/tag/刘晓迪著；郑蝴蝶，刘晓迪剪纸.html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关键词搜索：https://www.jiaokey.com/tag/会讲故事的吉祥剪纸  中国剪纸艺术的教育性传承.html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