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公平与效率博弈中的公共教育政策  山丹县学校布局调整与寄宿制学校问题研究</w:t>
      </w:r>
    </w:p>
    <w:p>
      <w:r>
        <w:rPr>
          <w:rFonts w:ascii="宋体" w:hAnsi="宋体" w:eastAsia="宋体"/>
          <w:sz w:val="24"/>
        </w:rPr>
        <w:t>白亮著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公平与效率博弈中的公共教育政策  山丹县学校布局调整与寄宿制学校问题研究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本书出售、求购地址：https://www.jiaokey.com/book/detail/14522590.html</w:t>
      </w:r>
    </w:p>
    <w:p>
      <w:r>
        <w:t>更多相关图书推荐：https://www.jiaokey.com</w:t>
      </w:r>
    </w:p>
    <w:p>
      <w:r>
        <w:t>白亮著 其他作品：https://www.jiaokey.com/tag/白亮著.html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关键词搜索：https://www.jiaokey.com/tag/公平与效率博弈中的公共教育政策  山丹县学校布局调整与寄宿制学校问题研究.html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