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大学生课外科技活动实用指南  电子信息类</w:t>
      </w:r>
    </w:p>
    <w:p>
      <w:r>
        <w:rPr>
          <w:rFonts w:ascii="宋体" w:hAnsi="宋体" w:eastAsia="宋体"/>
          <w:sz w:val="24"/>
        </w:rPr>
        <w:t>成平广，席一，韦鹏程主编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大学生课外科技活动实用指南  电子信息类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成平广，席一，韦鹏程主编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大学生-科学技术-课外活动-指南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本书出售、求购地址：https://www.jiaokey.com/book/detail/14522587.html</w:t>
      </w:r>
    </w:p>
    <w:p>
      <w:r>
        <w:t>更多相关图书推荐：https://www.jiaokey.com</w:t>
      </w:r>
    </w:p>
    <w:p>
      <w:r>
        <w:t>成平广，席一，韦鹏程主编 其他作品：https://www.jiaokey.com/tag/成平广，席一，韦鹏程主编.html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关键词搜索：https://www.jiaokey.com/tag/大学生-科学技术-课外活动-指南.html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