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大夏书系  通向智慧的道路  教师成长的秘密书架</w:t>
      </w:r>
    </w:p>
    <w:p>
      <w:r>
        <w:rPr>
          <w:rFonts w:ascii="宋体" w:hAnsi="宋体" w:eastAsia="宋体"/>
          <w:sz w:val="24"/>
        </w:rPr>
        <w:t>赵志伟著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大夏书系  通向智慧的道路  教师成长的秘密书架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本书出售、求购地址：https://www.jiaokey.com/book/detail/14522580.html</w:t>
      </w:r>
    </w:p>
    <w:p>
      <w:r>
        <w:t>更多相关图书推荐：https://www.jiaokey.com</w:t>
      </w:r>
    </w:p>
    <w:p>
      <w:r>
        <w:t>赵志伟著 其他作品：https://www.jiaokey.com/tag/赵志伟著.html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关键词搜索：https://www.jiaokey.com/tag/大夏书系  通向智慧的道路  教师成长的秘密书架.html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