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八极拳运动全书  八极拳散手用法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八极拳运动全书  八极拳散手用法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本书出售、求购地址：https://www.jiaokey.com/book/detail/14522559.html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关键词搜索：https://www.jiaokey.com/tag/八极拳运动全书  八极拳散手用法.html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