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书名：日本图解钓鱼入门  路亚拟饵木虾钓法大全</w:t>
      </w:r>
    </w:p>
    <w:p>
      <w:r>
        <w:t>作者：堤防矶NAGETSURI情报编集部（日本）编</w:t>
      </w:r>
    </w:p>
    <w:p>
      <w:r>
        <w:t>出版社：北京联合出版公司,2015.09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日本图解钓鱼入门  路亚拟饵木虾钓法大全 评论地址：https://www.jiaokey.com/book/detail/14522544.html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