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作者：马驰，吴雅彬，徐小峰主编</w:t>
      </w:r>
    </w:p>
    <w:p>
      <w:r>
        <w:t>出版社：上海:上海交通大学出版社,2018.08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体育与健康 评论地址：https://www.jiaokey.com/book/detail/14522534.html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