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作者：刘成海，黄穗津，张士彪主编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体育与健康 评论地址：https://www.jiaokey.com/book/detail/14522505.html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