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书名：基于实习支教的农村留守儿童关爱教育协同体系研究与实践</w:t>
      </w:r>
    </w:p>
    <w:p>
      <w:r>
        <w:t>作者：李进金著</w:t>
      </w:r>
    </w:p>
    <w:p>
      <w:r>
        <w:t>出版社：厦门：厦门大学出版社</w:t>
      </w:r>
    </w:p>
    <w:p>
      <w:r>
        <w:t>出版日期：2017.10</w:t>
      </w:r>
    </w:p>
    <w:p>
      <w:r>
        <w:t>总页数：322</w:t>
      </w:r>
    </w:p>
    <w:p>
      <w:r>
        <w:t>更多请访问教客网: www.jiaokey.com</w:t>
      </w:r>
    </w:p>
    <w:p>
      <w:r>
        <w:t>基于实习支教的农村留守儿童关爱教育协同体系研究与实践 评论地址：https://www.jiaokey.com/book/detail/14522501.html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