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农村“三留守”教育救助问题研究</w:t>
      </w:r>
    </w:p>
    <w:p>
      <w:r>
        <w:rPr>
          <w:rFonts w:ascii="宋体" w:hAnsi="宋体" w:eastAsia="宋体"/>
          <w:sz w:val="24"/>
        </w:rPr>
        <w:t>夏海鹰著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农村“三留守”教育救助问题研究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夏海鹰著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本书出售、求购地址：https://www.jiaokey.com/book/detail/14522447.html</w:t>
      </w:r>
    </w:p>
    <w:p>
      <w:r>
        <w:t>更多相关图书推荐：https://www.jiaokey.com</w:t>
      </w:r>
    </w:p>
    <w:p>
      <w:r>
        <w:t>夏海鹰著 其他作品：https://www.jiaokey.com/tag/夏海鹰著.html</w:t>
      </w:r>
    </w:p>
    <w:p>
      <w:r>
        <w:t>关键词搜索：https://www.jiaokey.com/tag/农村“三留守”教育救助问题研究.html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