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高等学校教师教育创新培养模式“十三五”规划教材  外国教育史教程  第2版</w:t>
      </w:r>
    </w:p>
    <w:p>
      <w:r>
        <w:rPr>
          <w:rFonts w:ascii="宋体" w:hAnsi="宋体" w:eastAsia="宋体"/>
          <w:sz w:val="24"/>
        </w:rPr>
        <w:t>赵厚勰，李贤智，靖国平编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高等学校教师教育创新培养模式“十三五”规划教材  外国教育史教程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赵厚勰，李贤智，靖国平编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本书出售、求购地址：https://www.jiaokey.com/book/detail/14522445.html</w:t>
      </w:r>
    </w:p>
    <w:p>
      <w:r>
        <w:t>更多相关图书推荐：https://www.jiaokey.com</w:t>
      </w:r>
    </w:p>
    <w:p>
      <w:r>
        <w:t>赵厚勰，李贤智，靖国平编 其他作品：https://www.jiaokey.com/tag/赵厚勰，李贤智，靖国平编.html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关键词搜索：https://www.jiaokey.com/tag/高等学校教师教育创新培养模式“十三五”规划教材  外国教育史教程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