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书名：特殊儿童教育安置  随班就读问题与对策研究</w:t>
      </w:r>
    </w:p>
    <w:p>
      <w:r>
        <w:t>作者：张煜晨著</w:t>
      </w:r>
    </w:p>
    <w:p>
      <w:r>
        <w:t>出版社：西安：西安交通大学出版社</w:t>
      </w:r>
    </w:p>
    <w:p>
      <w:r>
        <w:t>出版日期：2017.09</w:t>
      </w:r>
    </w:p>
    <w:p>
      <w:r>
        <w:t>总页数：175</w:t>
      </w:r>
    </w:p>
    <w:p>
      <w:r>
        <w:t>更多请访问教客网: www.jiaokey.com</w:t>
      </w:r>
    </w:p>
    <w:p>
      <w:r>
        <w:t>特殊儿童教育安置  随班就读问题与对策研究 评论地址：https://www.jiaokey.com/book/detail/14522439.html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