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书名：互联网+家园共育新探索  双色</w:t>
      </w:r>
    </w:p>
    <w:p>
      <w:r>
        <w:t>作者：藤忠萍编著</w:t>
      </w:r>
    </w:p>
    <w:p>
      <w:r>
        <w:t>出版社：长春:吉林大学出版社,2017.05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互联网+家园共育新探索  双色 评论地址：https://www.jiaokey.com/book/detail/14522402.html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