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为幸福奠基的幼儿教师培养模式研究</w:t>
      </w:r>
    </w:p>
    <w:p>
      <w:r>
        <w:rPr>
          <w:rFonts w:ascii="宋体" w:hAnsi="宋体" w:eastAsia="宋体"/>
          <w:sz w:val="24"/>
        </w:rPr>
        <w:t>陶志琼，汪洁萍主编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07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22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07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为幸福奠基的幼儿教师培养模式研究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陶志琼，汪洁萍主编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本书出售、求购地址：https://www.jiaokey.com/book/detail/14522400.html</w:t>
      </w:r>
    </w:p>
    <w:p>
      <w:r>
        <w:t>更多相关图书推荐：https://www.jiaokey.com</w:t>
      </w:r>
    </w:p>
    <w:p>
      <w:r>
        <w:t>陶志琼，汪洁萍主编 其他作品：https://www.jiaokey.com/tag/陶志琼，汪洁萍主编.html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关键词搜索：https://www.jiaokey.com/tag/为幸福奠基的幼儿教师培养模式研究.html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