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书名：蒙台梭利的教育  早期教育法  儿童益智心理学教育书  学前儿童启蒙书  儿童思维训练书籍  家庭教育育儿书</w:t>
      </w:r>
    </w:p>
    <w:p>
      <w:r>
        <w:t>作者：（意）蒙台梭&lt;font color=Red&gt;利&lt;/font&gt;著；文娟译</w:t>
      </w:r>
    </w:p>
    <w:p>
      <w:r>
        <w:t>出版社：长春:吉林文史出版社,2018.01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蒙台梭利的教育  早期教育法  儿童益智心理学教育书  学前儿童启蒙书  儿童思维训练书籍  家庭教育育儿书 评论地址：https://www.jiaokey.com/book/detail/14522379.html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