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科学运动健康减肥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科学运动健康减肥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本书出售、求购地址：https://www.jiaokey.com/book/detail/14522350.html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关键词搜索：https://www.jiaokey.com/tag/科学运动健康减肥.html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