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公共基础课系列规划教材  高职高专  大学生安全教育</w:t>
      </w:r>
    </w:p>
    <w:p>
      <w:r>
        <w:rPr>
          <w:rFonts w:ascii="宋体" w:hAnsi="宋体" w:eastAsia="宋体"/>
          <w:sz w:val="24"/>
        </w:rPr>
        <w:t>郭晓蕾，张树勇主编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公共基础课系列规划教材  高职高专  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郭晓蕾，张树勇主编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本书出售、求购地址：https://www.jiaokey.com/book/detail/14522222.html</w:t>
      </w:r>
    </w:p>
    <w:p>
      <w:r>
        <w:t>更多相关图书推荐：https://www.jiaokey.com</w:t>
      </w:r>
    </w:p>
    <w:p>
      <w:r>
        <w:t>郭晓蕾，张树勇主编 其他作品：https://www.jiaokey.com/tag/郭晓蕾，张树勇主编.html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关键词搜索：https://www.jiaokey.com/tag/公共基础课系列规划教材  高职高专  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