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语文教师职后培训模式与效能研究</w:t>
      </w:r>
    </w:p>
    <w:p>
      <w:r>
        <w:rPr>
          <w:rFonts w:ascii="宋体" w:hAnsi="宋体" w:eastAsia="宋体"/>
          <w:sz w:val="24"/>
        </w:rPr>
        <w:t>王意如著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语文教师职后培训模式与效能研究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语文课-师资培养-研究-中小学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本书出售、求购地址：https://www.jiaokey.com/book/detail/14522208.html</w:t>
      </w:r>
    </w:p>
    <w:p>
      <w:r>
        <w:t>更多相关图书推荐：https://www.jiaokey.com</w:t>
      </w:r>
    </w:p>
    <w:p>
      <w:r>
        <w:t>王意如著 其他作品：https://www.jiaokey.com/tag/王意如著.html</w:t>
      </w:r>
    </w:p>
    <w:p>
      <w:r>
        <w:t>上海:文汇出版社,2017.10 出版图书：https://www.jiaokey.com/tag/上海:文汇出版社,2017.10.html</w:t>
      </w:r>
    </w:p>
    <w:p>
      <w:r>
        <w:t>关键词搜索：https://www.jiaokey.com/tag/语文课-师资培养-研究-中小学.html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