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普通高等教育“十三五”规划教材  新编大学生职业生涯规划与就业指导</w:t>
      </w:r>
    </w:p>
    <w:p>
      <w:r>
        <w:rPr>
          <w:rFonts w:ascii="宋体" w:hAnsi="宋体" w:eastAsia="宋体"/>
          <w:sz w:val="24"/>
        </w:rPr>
        <w:t>谢珊著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普通高等教育“十三五”规划教材  新编大学生职业生涯规划与就业指导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谢珊著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北京：中国轻工业出版社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大学生-就业-高等学校-教材-大学生-职业选择-高等学校-教材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本书出售、求购地址：https://www.jiaokey.com/book/detail/14522167.html</w:t>
      </w:r>
    </w:p>
    <w:p>
      <w:r>
        <w:t>更多相关图书推荐：https://www.jiaokey.com</w:t>
      </w:r>
    </w:p>
    <w:p>
      <w:r>
        <w:t>谢珊著 其他作品：https://www.jiaokey.com/tag/谢珊著.html</w:t>
      </w:r>
    </w:p>
    <w:p>
      <w:r>
        <w:t>北京：中国轻工业出版社 出版图书：https://www.jiaokey.com/tag/北京：中国轻工业出版社.html</w:t>
      </w:r>
    </w:p>
    <w:p>
      <w:r>
        <w:t>关键词搜索：https://www.jiaokey.com/tag/大学生-就业-高等学校-教材-大学生-职业选择-高等学校-教材.html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