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散装化学品船舶国际公约和指南汇编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散装化学品船舶国际公约和指南汇编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本书出售、求购地址：https://www.jiaokey.com/book/detail/14522155.html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关键词搜索：https://www.jiaokey.com/tag/散装化学品船舶国际公约和指南汇编.html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