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船用新型电罗经</w:t>
      </w:r>
    </w:p>
    <w:p>
      <w:r>
        <w:rPr>
          <w:rFonts w:ascii="宋体" w:hAnsi="宋体" w:eastAsia="宋体"/>
          <w:sz w:val="24"/>
        </w:rPr>
        <w:t>于富春编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船用新型电罗经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大连海运学院航海系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本书出售、求购地址：https://www.jiaokey.com/book/detail/14522149.html</w:t>
      </w:r>
    </w:p>
    <w:p>
      <w:r>
        <w:t>更多相关图书推荐：https://www.jiaokey.com</w:t>
      </w:r>
    </w:p>
    <w:p>
      <w:r>
        <w:t>于富春编 其他作品：https://www.jiaokey.com/tag/于富春编.html</w:t>
      </w:r>
    </w:p>
    <w:p>
      <w:r>
        <w:t>大连海运学院航海系 出版图书：https://www.jiaokey.com/tag/大连海运学院航海系.html</w:t>
      </w:r>
    </w:p>
    <w:p>
      <w:r>
        <w:t>关键词搜索：https://www.jiaokey.com/tag/船用新型电罗经.html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