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陀螺罗经与自动舵  自动舵部分</w:t>
      </w:r>
    </w:p>
    <w:p>
      <w:r>
        <w:rPr>
          <w:rFonts w:ascii="宋体" w:hAnsi="宋体" w:eastAsia="宋体"/>
          <w:sz w:val="24"/>
        </w:rPr>
        <w:t>陈聪贵编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陀螺罗经与自动舵  自动舵部分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陈聪贵编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集美航海学院船舶电气工程系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本书出售、求购地址：https://www.jiaokey.com/book/detail/14522146.html</w:t>
      </w:r>
    </w:p>
    <w:p>
      <w:r>
        <w:t>更多相关图书推荐：https://www.jiaokey.com</w:t>
      </w:r>
    </w:p>
    <w:p>
      <w:r>
        <w:t>陈聪贵编 其他作品：https://www.jiaokey.com/tag/陈聪贵编.html</w:t>
      </w:r>
    </w:p>
    <w:p>
      <w:r>
        <w:t>集美航海学院船舶电气工程系 出版图书：https://www.jiaokey.com/tag/集美航海学院船舶电气工程系.html</w:t>
      </w:r>
    </w:p>
    <w:p>
      <w:r>
        <w:t>关键词搜索：https://www.jiaokey.com/tag/陀螺罗经与自动舵  自动舵部分.html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