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中华人民共和国内河船舶船员特殊培训系列教材  内河液化气船舶安全知识与操作</w:t>
      </w:r>
    </w:p>
    <w:p>
      <w:r>
        <w:rPr>
          <w:rFonts w:ascii="宋体" w:hAnsi="宋体" w:eastAsia="宋体"/>
          <w:sz w:val="24"/>
        </w:rPr>
        <w:t>中国海事服务中心编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中华人民共和国内河船舶船员特殊培训系列教材  内河液化气船舶安全知识与操作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本书出售、求购地址：https://www.jiaokey.com/book/detail/14522086.html</w:t>
      </w:r>
    </w:p>
    <w:p>
      <w:r>
        <w:t>更多相关图书推荐：https://www.jiaokey.com</w:t>
      </w:r>
    </w:p>
    <w:p>
      <w:r>
        <w:t>中国海事服务中心编 其他作品：https://www.jiaokey.com/tag/中国海事服务中心编.html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关键词搜索：https://www.jiaokey.com/tag/中华人民共和国内河船舶船员特殊培训系列教材  内河液化气船舶安全知识与操作.html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