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现代油船货物操作实用指南</w:t>
      </w:r>
    </w:p>
    <w:p>
      <w:r>
        <w:rPr>
          <w:rFonts w:ascii="宋体" w:hAnsi="宋体" w:eastAsia="宋体"/>
          <w:sz w:val="24"/>
        </w:rPr>
        <w:t>安彬，姜伟，王俊鹏主编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现代油船货物操作实用指南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安彬，姜伟，王俊鹏主编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本书出售、求购地址：https://www.jiaokey.com/book/detail/14522084.html</w:t>
      </w:r>
    </w:p>
    <w:p>
      <w:r>
        <w:t>更多相关图书推荐：https://www.jiaokey.com</w:t>
      </w:r>
    </w:p>
    <w:p>
      <w:r>
        <w:t>安彬，姜伟，王俊鹏主编 其他作品：https://www.jiaokey.com/tag/安彬，姜伟，王俊鹏主编.html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关键词搜索：https://www.jiaokey.com/tag/现代油船货物操作实用指南.html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