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海船船体技术状态的廉价</w:t>
      </w:r>
    </w:p>
    <w:p>
      <w:r>
        <w:rPr>
          <w:rFonts w:ascii="宋体" w:hAnsi="宋体" w:eastAsia="宋体"/>
          <w:sz w:val="24"/>
        </w:rPr>
        <w:t>（苏）马克西玛吉等著；胡万忱译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海船船体技术状态的廉价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（苏）马克西玛吉等著；胡万忱译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本书出售、求购地址：https://www.jiaokey.com/book/detail/14522053.html</w:t>
      </w:r>
    </w:p>
    <w:p>
      <w:r>
        <w:t>更多相关图书推荐：https://www.jiaokey.com</w:t>
      </w:r>
    </w:p>
    <w:p>
      <w:r>
        <w:t>（苏）马克西玛吉等著；胡万忱译 其他作品：https://www.jiaokey.com/tag/（苏）马克西玛吉等著；胡万忱译.html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关键词搜索：https://www.jiaokey.com/tag/海船船体技术状态的廉价.html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