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国际海事组织海员行为示范  油船和化学品船货物操作基本培训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国际海事组织海员行为示范  油船和化学品船货物操作基本培训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本书出售、求购地址：https://www.jiaokey.com/book/detail/14522024.html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关键词搜索：https://www.jiaokey.com/tag/国际海事组织海员行为示范  油船和化学品船货物操作基本培训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