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书店寻踪，国营古旧书店之旅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书店寻踪，国营古旧书店之旅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本书出售、求购地址：https://www.jiaokey.com/book/detail/14522019.html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关键词搜索：https://www.jiaokey.com/tag/书店寻踪，国营古旧书店之旅.html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