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中国服务业发展报告2018  服务业改革开放40年的历程  经验与启示</w:t>
      </w:r>
    </w:p>
    <w:p>
      <w:r>
        <w:rPr>
          <w:rFonts w:ascii="宋体" w:hAnsi="宋体" w:eastAsia="宋体"/>
          <w:sz w:val="24"/>
        </w:rPr>
        <w:t>李勇坚，夏杰长，姚战琪主编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中国服务业发展报告2018  服务业改革开放40年的历程  经验与启示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李勇坚，夏杰长，姚战琪主编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本书出售、求购地址：https://www.jiaokey.com/book/detail/14522007.html</w:t>
      </w:r>
    </w:p>
    <w:p>
      <w:r>
        <w:t>更多相关图书推荐：https://www.jiaokey.com</w:t>
      </w:r>
    </w:p>
    <w:p>
      <w:r>
        <w:t>李勇坚，夏杰长，姚战琪主编 其他作品：https://www.jiaokey.com/tag/李勇坚，夏杰长，姚战琪主编.html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关键词搜索：https://www.jiaokey.com/tag/中国服务业发展报告2018  服务业改革开放40年的历程  经验与启示.html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