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“一带一路”工业文明  工业信息安全</w:t>
      </w:r>
    </w:p>
    <w:p>
      <w:r>
        <w:rPr>
          <w:rFonts w:ascii="宋体" w:hAnsi="宋体" w:eastAsia="宋体"/>
          <w:sz w:val="24"/>
        </w:rPr>
        <w:t>尹丽波，汪礼俊，张宇著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“一带一路”工业文明  工业信息安全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尹丽波，汪礼俊，张宇著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本书出售、求购地址：https://www.jiaokey.com/book/detail/14522003.html</w:t>
      </w:r>
    </w:p>
    <w:p>
      <w:r>
        <w:t>更多相关图书推荐：https://www.jiaokey.com</w:t>
      </w:r>
    </w:p>
    <w:p>
      <w:r>
        <w:t>尹丽波，汪礼俊，张宇著 其他作品：https://www.jiaokey.com/tag/尹丽波，汪礼俊，张宇著.html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关键词搜索：https://www.jiaokey.com/tag/“一带一路”工业文明  工业信息安全.html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