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书名：双创环境下京津冀休闲农业与乡村旅游可持续发展研究</w:t>
      </w:r>
    </w:p>
    <w:p>
      <w:r>
        <w:t>作者：徐虹等主编</w:t>
      </w:r>
    </w:p>
    <w:p>
      <w:r>
        <w:t>出版社：北京:中国旅游出版社,2018.09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双创环境下京津冀休闲农业与乡村旅游可持续发展研究 评论地址：https://www.jiaokey.com/book/detail/14522002.html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