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大禹传说与会稽山文化演变研究  国家社科基金后期资助项目</w:t>
      </w:r>
    </w:p>
    <w:p>
      <w:r>
        <w:rPr>
          <w:rFonts w:ascii="宋体" w:hAnsi="宋体" w:eastAsia="宋体"/>
          <w:sz w:val="24"/>
        </w:rPr>
        <w:t>张炎兴著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大禹传说与会稽山文化演变研究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本书出售、求购地址：https://www.jiaokey.com/book/detail/14521997.html</w:t>
      </w:r>
    </w:p>
    <w:p>
      <w:r>
        <w:t>更多相关图书推荐：https://www.jiaokey.com</w:t>
      </w:r>
    </w:p>
    <w:p>
      <w:r>
        <w:t>张炎兴著 其他作品：https://www.jiaokey.com/tag/张炎兴著.html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关键词搜索：https://www.jiaokey.com/tag/大禹传说与会稽山文化演变研究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