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古代东亚交流史译文集</w:t>
      </w:r>
    </w:p>
    <w:p>
      <w:r>
        <w:rPr>
          <w:rFonts w:ascii="宋体" w:hAnsi="宋体" w:eastAsia="宋体"/>
          <w:sz w:val="24"/>
        </w:rPr>
        <w:t>拜根兴，冯立君等编译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古代东亚交流史译文集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拜根兴，冯立君等编译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本书出售、求购地址：https://www.jiaokey.com/book/detail/14521977.html</w:t>
      </w:r>
    </w:p>
    <w:p>
      <w:r>
        <w:t>更多相关图书推荐：https://www.jiaokey.com</w:t>
      </w:r>
    </w:p>
    <w:p>
      <w:r>
        <w:t>拜根兴，冯立君等编译 其他作品：https://www.jiaokey.com/tag/拜根兴，冯立君等编译.html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关键词搜索：https://www.jiaokey.com/tag/古代东亚交流史译文集.html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