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社会主义核心价值观研究前沿问题聚焦  社会主义核心价值观协同创新上海峰会文萃</w:t>
      </w:r>
    </w:p>
    <w:p>
      <w:r>
        <w:rPr>
          <w:rFonts w:ascii="宋体" w:hAnsi="宋体" w:eastAsia="宋体"/>
          <w:sz w:val="24"/>
        </w:rPr>
        <w:t>吴潜涛，艾四林主编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社会主义核心价值观研究前沿问题聚焦  社会主义核心价值观协同创新上海峰会文萃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吴潜涛，艾四林主编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本书出售、求购地址：https://www.jiaokey.com/book/detail/14521958.html</w:t>
      </w:r>
    </w:p>
    <w:p>
      <w:r>
        <w:t>更多相关图书推荐：https://www.jiaokey.com</w:t>
      </w:r>
    </w:p>
    <w:p>
      <w:r>
        <w:t>吴潜涛，艾四林主编 其他作品：https://www.jiaokey.com/tag/吴潜涛，艾四林主编.html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关键词搜索：https://www.jiaokey.com/tag/社会主义核心价值观研究前沿问题聚焦  社会主义核心价值观协同创新上海峰会文萃.html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