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他们以为自己很厉害  12个企业管理陷阱</w:t>
      </w:r>
    </w:p>
    <w:p>
      <w:r>
        <w:rPr>
          <w:rFonts w:ascii="宋体" w:hAnsi="宋体" w:eastAsia="宋体"/>
          <w:sz w:val="24"/>
        </w:rPr>
        <w:t>（法）克里斯蒂娜·凯德朗著；王倩译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他们以为自己很厉害  12个企业管理陷阱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（法）克里斯蒂娜·凯德朗著；王倩译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本书出售、求购地址：https://www.jiaokey.com/book/detail/14521947.html</w:t>
      </w:r>
    </w:p>
    <w:p>
      <w:r>
        <w:t>更多相关图书推荐：https://www.jiaokey.com</w:t>
      </w:r>
    </w:p>
    <w:p>
      <w:r>
        <w:t>（法）克里斯蒂娜·凯德朗著；王倩译 其他作品：https://www.jiaokey.com/tag/（法）克里斯蒂娜·凯德朗著；王倩译.html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关键词搜索：https://www.jiaokey.com/tag/他们以为自己很厉害  12个企业管理陷阱.html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