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书名：创新求变绣荧屏  许诺  海上谈艺录</w:t>
      </w:r>
    </w:p>
    <w:p>
      <w:r>
        <w:t>作者：张文龙著</w:t>
      </w:r>
    </w:p>
    <w:p>
      <w:r>
        <w:t>出版社：上海:上海文化出版社,2018.10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创新求变绣荧屏  许诺  海上谈艺录 评论地址：https://www.jiaokey.com/book/detail/14521921.html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