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书名：寻幽探秘访钱塘  行走西湖历史文化旅游读本</w:t>
      </w:r>
    </w:p>
    <w:p>
      <w:r>
        <w:t>作者：任晓红主编</w:t>
      </w:r>
    </w:p>
    <w:p>
      <w:r>
        <w:t>出版社：杭州:中国美术学院出版社,2018.07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寻幽探秘访钱塘  行走西湖历史文化旅游读本 评论地址：https://www.jiaokey.com/book/detail/14521894.html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