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中小城市绿皮书  中国中小城市发展报告  中国中小城市乡村振兴之路  No.9  2018版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中小城市绿皮书  中国中小城市发展报告  中国中小城市乡村振兴之路  No.9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本书出售、求购地址：https://www.jiaokey.com/book/detail/14521893.html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关键词搜索：https://www.jiaokey.com/tag/中小城市绿皮书  中国中小城市发展报告  中国中小城市乡村振兴之路  No.9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